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测度论引论=AN INTRODUCTION TO MEASURE THEORY</w:t>
      </w:r>
    </w:p>
    <w:p>
      <w:r>
        <w:rPr>
          <w:rFonts w:ascii="宋体" w:hAnsi="宋体" w:eastAsia="宋体"/>
          <w:sz w:val="24"/>
        </w:rPr>
        <w:t>TERENCE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测度论引论=AN INTRODUCTION TO MEASURE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本书出售、求购地址：https://www.jiaokey.com/book/detail/40940906.html</w:t>
      </w:r>
    </w:p>
    <w:p>
      <w:r>
        <w:t>更多相关图书推荐：https://www.jiaokey.com</w:t>
      </w:r>
    </w:p>
    <w:p>
      <w:r>
        <w:t>TERENCE TAO 其他作品：https://www.jiaokey.com/tag/TERENCE TAO.html</w:t>
      </w:r>
    </w:p>
    <w:p>
      <w:r>
        <w:t>高等教育出版社 出版图书：https://www.jiaokey.com/tag/高等教育出版社.html</w:t>
      </w:r>
    </w:p>
    <w:p>
      <w:r>
        <w:t>关键词搜索：https://www.jiaokey.com/tag/测度论引论=AN INTRODUCTION TO MEASURE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