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GALOIS THEORY AND NON-INTEGRABILITY OF HAMILTONIAN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GALOIS THEORY AND NON-INTEGRABILITY OF HAMILTONIAN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本书出售、求购地址：https://www.jiaokey.com/book/detail/40940859.html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关键词搜索：https://www.jiaokey.com/tag/DIFFERENTIAL GALOIS THEORY AND NON-INTEGRABILITY OF HAMILTONIAN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