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IN HARMONIC ANALYSIS，VOLUME 4 THE FEBRUARY FOURIER TALKS AT THE NORBERT WIENER CENTER</w:t>
      </w:r>
    </w:p>
    <w:p>
      <w:r>
        <w:rPr>
          <w:rFonts w:ascii="宋体" w:hAnsi="宋体" w:eastAsia="宋体"/>
          <w:sz w:val="24"/>
        </w:rPr>
        <w:t>KASSO A.OKOUDJOU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IN HARMONIC ANALYSIS，VOLUME 4 THE FEBRUARY FOURIER TALKS AT THE NORBERT WIENER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KASSO A.OKOUDJOU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本书出售、求购地址：https://www.jiaokey.com/book/detail/40940801.html</w:t>
      </w:r>
    </w:p>
    <w:p>
      <w:r>
        <w:t>更多相关图书推荐：https://www.jiaokey.com</w:t>
      </w:r>
    </w:p>
    <w:p>
      <w:r>
        <w:t>KASSO A.OKOUDJOU 其他作品：https://www.jiaokey.com/tag/KASSO A.OKOUDJOU.html</w:t>
      </w:r>
    </w:p>
    <w:p>
      <w:r>
        <w:t>BIRKHAUSER 出版图书：https://www.jiaokey.com/tag/BIRKHAUSER.html</w:t>
      </w:r>
    </w:p>
    <w:p>
      <w:r>
        <w:t>关键词搜索：https://www.jiaokey.com/tag/EXCURSIONS IN HARMONIC ANALYSIS，VOLUME 4 THE FEBRUARY FOURIER TALKS AT THE NORBERT WIENER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