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非线性偏微方程分析讲义 第5卷 =LECTURES ON THE ANALYSIS OF NONLINEAR PARTIAL DIFFERENTIAL EQUATIONS VOL.5</w:t>
      </w:r>
    </w:p>
    <w:p>
      <w:r>
        <w:rPr>
          <w:rFonts w:ascii="宋体" w:hAnsi="宋体" w:eastAsia="宋体"/>
          <w:sz w:val="24"/>
        </w:rPr>
        <w:t>PING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非线性偏微方程分析讲义 第5卷 =LECTURES ON THE ANALYSIS OF NONLINEAR PARTIAL DIFFERENTIAL EQUATIONS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本书出售、求购地址：https://www.jiaokey.com/book/detail/40940796.html</w:t>
      </w:r>
    </w:p>
    <w:p>
      <w:r>
        <w:t>更多相关图书推荐：https://www.jiaokey.com</w:t>
      </w:r>
    </w:p>
    <w:p>
      <w:r>
        <w:t>PING ZHANG 其他作品：https://www.jiaokey.com/tag/PING ZHANG.html</w:t>
      </w:r>
    </w:p>
    <w:p>
      <w:r>
        <w:t>高等教育出版社 出版图书：https://www.jiaokey.com/tag/高等教育出版社.html</w:t>
      </w:r>
    </w:p>
    <w:p>
      <w:r>
        <w:t>关键词搜索：https://www.jiaokey.com/tag/非线性偏微方程分析讲义 第5卷 =LECTURES ON THE ANALYSIS OF NONLINEAR PARTIAL DIFFERENTIAL EQUATIONS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