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OSCILLATION AND STABILITY OF DELAY MODELS IN BIOLOGY</w:t>
      </w:r>
    </w:p>
    <w:p>
      <w:r>
        <w:rPr>
          <w:rFonts w:ascii="宋体" w:hAnsi="宋体" w:eastAsia="宋体"/>
          <w:sz w:val="24"/>
        </w:rPr>
        <w:t>SAMIR H.SAKER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OSCILLATION AND STABILITY OF DELAY MODELS IN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SAMIR H.SAKER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本书出售、求购地址：https://www.jiaokey.com/book/detail/40940754.html</w:t>
      </w:r>
    </w:p>
    <w:p>
      <w:r>
        <w:t>更多相关图书推荐：https://www.jiaokey.com</w:t>
      </w:r>
    </w:p>
    <w:p>
      <w:r>
        <w:t>SAMIR H.SAKER 其他作品：https://www.jiaokey.com/tag/SAMIR H.SAKER.html</w:t>
      </w:r>
    </w:p>
    <w:p>
      <w:r>
        <w:t>SPRINGER 出版图书：https://www.jiaokey.com/tag/SPRINGER.html</w:t>
      </w:r>
    </w:p>
    <w:p>
      <w:r>
        <w:t>关键词搜索：https://www.jiaokey.com/tag/OSCILLATION AND STABILITY OF DELAY MODELS IN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