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BP EXHIBITION MING 50 YEARS THAT CHANGED CHINA</w:t>
      </w:r>
    </w:p>
    <w:p>
      <w:r>
        <w:rPr>
          <w:rFonts w:ascii="宋体" w:hAnsi="宋体" w:eastAsia="宋体"/>
          <w:sz w:val="24"/>
        </w:rPr>
        <w:t>JESSICA HARRISON-HALL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BP EXHIBITION MING 50 YEARS THAT CHANGED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HARRISON-HALL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本书出售、求购地址：https://www.jiaokey.com/book/detail/40940673.html</w:t>
      </w:r>
    </w:p>
    <w:p>
      <w:r>
        <w:t>更多相关图书推荐：https://www.jiaokey.com</w:t>
      </w:r>
    </w:p>
    <w:p>
      <w:r>
        <w:t>JESSICA HARRISON-HALL 其他作品：https://www.jiaokey.com/tag/JESSICA HARRISON-HALL.html</w:t>
      </w:r>
    </w:p>
    <w:p>
      <w:r>
        <w:t>THE BRITISH MUSEUM 出版图书：https://www.jiaokey.com/tag/THE BRITISH MUSEUM.html</w:t>
      </w:r>
    </w:p>
    <w:p>
      <w:r>
        <w:t>关键词搜索：https://www.jiaokey.com/tag/THE BP EXHIBITION MING 50 YEARS THAT CHANGED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