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IEEE INTERNATIONAL CONFERENCE ON SERVICE OPERATIONS AND LOGISTICS AND INFORMATICS(SOLI 2011)BEIJING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IEEE INTERNATIONAL CONFERENCE ON SERVICE OPERATIONS AND LOGISTICS AND INFORMATICS(SOLI 2011)BEIJING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本书出售、求购地址：https://www.jiaokey.com/book/detail/40940635.html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>INC. 出版图书：https://www.jiaokey.com/tag/INC..html</w:t>
      </w:r>
    </w:p>
    <w:p>
      <w:r>
        <w:t>关键词搜索：https://www.jiaokey.com/tag/2011 IEEE INTERNATIONAL CONFERENCE ON SERVICE OPERATIONS AND LOGISTICS AND INFORMATICS(SOLI 2011)BEIJING.html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