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TESTAMENT GREEK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TESTAMENT GREEK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本书出售、求购地址：https://www.jiaokey.com/book/detail/40940613.html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关键词搜索：https://www.jiaokey.com/tag/NEW TESTAMENT GREEK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