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ARTHER FERRILL THE ORIGINS OF WAR FROM THE STONE AGE TO ALEXANDER THE GREAT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ARTHER FERRILL THE ORIGINS OF WAR FROM THE STONE AGE TO ALEXANDER THE GREAT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AND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本书出售、求购地址：https://www.jiaokey.com/book/detail/40940584.html</w:t>
      </w:r>
    </w:p>
    <w:p>
      <w:r>
        <w:t>更多相关图书推荐：https://www.jiaokey.com</w:t>
      </w:r>
    </w:p>
    <w:p>
      <w:r>
        <w:t>THAMES AND HUDSON 出版图书：https://www.jiaokey.com/tag/THAMES AND HUDSON.html</w:t>
      </w:r>
    </w:p>
    <w:p>
      <w:r>
        <w:t>关键词搜索：https://www.jiaokey.com/tag/ARTHER FERRILL THE ORIGINS OF WAR FROM THE STONE AGE TO ALEXANDER THE GREAT.html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