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SOVIET CINEMA INNOVATION.IDEOLOGY AND PROPAGANDA</w:t>
      </w:r>
    </w:p>
    <w:p>
      <w:r>
        <w:rPr>
          <w:rFonts w:ascii="宋体" w:hAnsi="宋体" w:eastAsia="宋体"/>
          <w:sz w:val="24"/>
        </w:rPr>
        <w:t>DAVID GILLESPIE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SOVIET CINEMA INNOVATION.IDEOLOGY AND PROPAGANDA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GILLESPIE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WALLFLOWER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本书出售、求购地址：https://www.jiaokey.com/book/detail/40940564.html</w:t>
      </w:r>
    </w:p>
    <w:p>
      <w:r>
        <w:t>更多相关图书推荐：https://www.jiaokey.com</w:t>
      </w:r>
    </w:p>
    <w:p>
      <w:r>
        <w:t>DAVID GILLESPIE 其他作品：https://www.jiaokey.com/tag/DAVID GILLESPIE.html</w:t>
      </w:r>
    </w:p>
    <w:p>
      <w:r>
        <w:t>WALLFLOWER 出版图书：https://www.jiaokey.com/tag/WALLFLOWER.html</w:t>
      </w:r>
    </w:p>
    <w:p>
      <w:r>
        <w:t>关键词搜索：https://www.jiaokey.com/tag/EARLY SOVIET CINEMA INNOVATION.IDEOLOGY AND PROPAGANDA.html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