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MANUEL CORDOVA-RIOS WIZARD OF THE UPPER AMAZON THIRD EDITION</w:t>
      </w:r>
    </w:p>
    <w:p>
      <w:r>
        <w:rPr>
          <w:rFonts w:ascii="宋体" w:hAnsi="宋体" w:eastAsia="宋体"/>
          <w:sz w:val="24"/>
        </w:rPr>
        <w:t>F.BRUCE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MANUEL CORDOVA-RIOS WIZARD OF THE UPPER AMAZON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F.BRUCE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本书出售、求购地址：https://www.jiaokey.com/book/detail/40940522.html</w:t>
      </w:r>
    </w:p>
    <w:p>
      <w:r>
        <w:t>更多相关图书推荐：https://www.jiaokey.com</w:t>
      </w:r>
    </w:p>
    <w:p>
      <w:r>
        <w:t>F.BRUCE LAMB 其他作品：https://www.jiaokey.com/tag/F.BRUCE LAMB.html</w:t>
      </w:r>
    </w:p>
    <w:p>
      <w:r>
        <w:t>NORTH ATLANTIC BOOKS 出版图书：https://www.jiaokey.com/tag/NORTH ATLANTIC BOOKS.html</w:t>
      </w:r>
    </w:p>
    <w:p>
      <w:r>
        <w:t>关键词搜索：https://www.jiaokey.com/tag/THE STORY OF MANUEL CORDOVA-RIOS WIZARD OF THE UPPER AMAZON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