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TROUBLED FEAST AMERICAN SOCIETY SINCE 1945 UPDATED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TROUBLED FEAST AMERICAN SOCIETY SINCE 1945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本书出售、求购地址：https://www.jiaokey.com/book/detail/40940392.html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TROUBLED FEAST AMERICAN SOCIETY SINCE 1945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