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PAMPAS TO HEDGEROWS AND DOWNS A STUDY OF W.H.HUDSON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PAMPAS TO HEDGEROWS AND DOWNS A STUDY OF W.H.HUDSON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BOOKMAN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本书出售、求购地址：https://www.jiaokey.com/book/detail/40940367.html</w:t>
      </w:r>
    </w:p>
    <w:p>
      <w:r>
        <w:t>更多相关图书推荐：https://www.jiaokey.com</w:t>
      </w:r>
    </w:p>
    <w:p>
      <w:r>
        <w:t>BOOKMAN ASSOCIATES 出版图书：https://www.jiaokey.com/tag/BOOKMAN ASSOCIATES.html</w:t>
      </w:r>
    </w:p>
    <w:p>
      <w:r>
        <w:t>关键词搜索：https://www.jiaokey.com/tag/FROM PAMPAS TO HEDGEROWS AND DOWNS A STUDY OF W.H.HUDSON.html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