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LIFE OF MR.PEPYS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LIFE OF MR.PEPYS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CUDDHY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本书出售、求购地址：https://www.jiaokey.com/book/detail/40940362.html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CUDDHY 出版图书：https://www.jiaokey.com/tag/STRAUS AND CUDDHY.html</w:t>
      </w:r>
    </w:p>
    <w:p>
      <w:r>
        <w:t>关键词搜索：https://www.jiaokey.com/tag/THE PRIVATE LIFE OF MR.PEPYS.html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