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WALLS IN HIGH-RISE BUILDINGS</w:t>
      </w:r>
    </w:p>
    <w:p>
      <w:r>
        <w:rPr>
          <w:rFonts w:ascii="宋体" w:hAnsi="宋体" w:eastAsia="宋体"/>
          <w:sz w:val="24"/>
        </w:rPr>
        <w:t>PAYAM BAHRAMI &amp; DANIEL SAFARIK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WALLS IN HIGH-RISE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PAYAM BAHRAMI &amp; DANIEL SAFARIK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IMAGES PUBLISHNG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本书出售、求购地址：https://www.jiaokey.com/book/detail/40940354.html</w:t>
      </w:r>
    </w:p>
    <w:p>
      <w:r>
        <w:t>更多相关图书推荐：https://www.jiaokey.com</w:t>
      </w:r>
    </w:p>
    <w:p>
      <w:r>
        <w:t>PAYAM BAHRAMI &amp; DANIEL SAFARIK 其他作品：https://www.jiaokey.com/tag/PAYAM BAHRAMI &amp; DANIEL SAFARIK.html</w:t>
      </w:r>
    </w:p>
    <w:p>
      <w:r>
        <w:t>IMAGES PUBLISHNG 出版图书：https://www.jiaokey.com/tag/IMAGES PUBLISHNG.html</w:t>
      </w:r>
    </w:p>
    <w:p>
      <w:r>
        <w:t>关键词搜索：https://www.jiaokey.com/tag/GREEN WALLS IN HIGH-RISE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