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ETHICS AN OVERVIEW FOR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ETHICS AN OVERVIEW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本书出售、求购地址：https://www.jiaokey.com/book/detail/40940351.html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关键词搜索：https://www.jiaokey.com/tag/ENVIRONMENTAL ETHICS AN OVERVIEW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