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GREEK MEDICINE FORM THE HEROIC TO THE HELLENISTIC AGE A SOURCE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GREEK MEDICINE FORM THE HEROIC TO THE HELLENISTIC AGE A SOURCE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OURTLEDGE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本书出售、求购地址：https://www.jiaokey.com/book/detail/40940338.html</w:t>
      </w:r>
    </w:p>
    <w:p>
      <w:r>
        <w:t>更多相关图书推荐：https://www.jiaokey.com</w:t>
      </w:r>
    </w:p>
    <w:p>
      <w:r>
        <w:t>OURTLEDGE 出版图书：https://www.jiaokey.com/tag/OURTLEDGE.html</w:t>
      </w:r>
    </w:p>
    <w:p>
      <w:r>
        <w:t>关键词搜索：https://www.jiaokey.com/tag/GREEK MEDICINE FORM THE HEROIC TO THE HELLENISTIC AGE A SOURCE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