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THROUGH THE GLOBAL LENS AN INTRODUCTION TO THE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THROUGH THE GLOBAL LENS AN INTRODUCTION TO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本书出售、求购地址：https://www.jiaokey.com/book/detail/40940282.html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关键词搜索：https://www.jiaokey.com/tag/THROUGH THE GLOBAL LENS AN INTRODUCTION TO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