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SCUMBLER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SCUMBLER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本书出售、求购地址：https://www.jiaokey.com/book/detail/40940278.html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关键词搜索：https://www.jiaokey.com/tag/SCUMBLER.html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