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COUNTRY AND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COUNTRY 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本书出售、求购地址：https://www.jiaokey.com/book/detail/40940238.html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关键词搜索：https://www.jiaokey.com/tag/MY COUNTRY 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