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CHILD-HOOD: THE BIOGRAPHY OF A PLACE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CHILD-HOOD: THE BIOGRAPHY OF A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本书出售、求购地址：https://www.jiaokey.com/book/detail/40940221.html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 CHILD-HOOD: THE BIOGRAPHY OF A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