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INVOLVING YOUR AUDIENCE MAKING IT ACTIVE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INVOLVING YOUR AUDIENCE MAKING IT ACTIVE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本书出售、求购地址：https://www.jiaokey.com/book/detail/40940207.html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关键词搜索：https://www.jiaokey.com/tag/INVOLVING YOUR AUDIENCE MAKING IT ACTIVE.html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