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HARMONISATION OF EDUCATION AND TRAINING PROGRAMMES FOR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HARMONISATION OF EDUCATION AND TRAINING PROGRAMMES FOR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本书出售、求购地址：https://www.jiaokey.com/book/detail/40940170.html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关键词搜索：https://www.jiaokey.com/tag/HARMONISATION OF EDUCATION AND TRAINING PROGRAMMES FOR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