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CONTINUING PROFESSIONAL EDUCATION: AN IFLA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CONTINUING PROFESSIONAL EDUCATION: AN IFLA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本书出售、求购地址：https://www.jiaokey.com/book/detail/40940166.html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关键词搜索：https://www.jiaokey.com/tag/CONTINUING PROFESSIONAL EDUCATION: AN IFLA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