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THE LAWS OF THE BELT AND ROAD COUNTRIES IRAQ</w:t>
      </w:r>
    </w:p>
    <w:p>
      <w:r>
        <w:rPr>
          <w:rFonts w:ascii="宋体" w:hAnsi="宋体" w:eastAsia="宋体"/>
          <w:sz w:val="24"/>
        </w:rPr>
        <w:t>Priscilla Mei-Fun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THE LAWS OF THE BELT AND ROAD COUNTRIES IRAQ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Mei-Fun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本书出售、求购地址：https://www.jiaokey.com/book/detail/40940148.html</w:t>
      </w:r>
    </w:p>
    <w:p>
      <w:r>
        <w:t>更多相关图书推荐：https://www.jiaokey.com</w:t>
      </w:r>
    </w:p>
    <w:p>
      <w:r>
        <w:t>Priscilla Mei-Fun LEUNG 其他作品：https://www.jiaokey.com/tag/Priscilla Mei-Fun LEUNG.html</w:t>
      </w:r>
    </w:p>
    <w:p>
      <w:r>
        <w:t>浙江大学出版社 出版图书：https://www.jiaokey.com/tag/浙江大学出版社.html</w:t>
      </w:r>
    </w:p>
    <w:p>
      <w:r>
        <w:t>关键词搜索：https://www.jiaokey.com/tag/ESSENTIALS OF THE LAWS OF THE BELT AND ROAD COUNTRIES IRAQ.html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