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ETHICS APPLICATIONS FOR FAIR PLAY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ETHICS APPLICATIONS FOR FAIR PLAY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本书出售、求购地址：https://www.jiaokey.com/book/detail/40940140.html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关键词搜索：https://www.jiaokey.com/tag/SPORT ETHICS APPLICATIONS FOR FAIR PLAY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