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MAKES SAMMY RUN?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MAKES SAMMY RUN?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本书出售、求购地址：https://www.jiaokey.com/book/detail/40940123.html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关键词搜索：https://www.jiaokey.com/tag/WHAT MAKES SAMMY RUN?.html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