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WOUNDED INNOCENCE SKETCHES FOR A THEOLOGY OF ART</w:t>
      </w:r>
    </w:p>
    <w:p>
      <w:r>
        <w:rPr>
          <w:rFonts w:ascii="宋体" w:hAnsi="宋体" w:eastAsia="宋体"/>
          <w:sz w:val="24"/>
        </w:rPr>
        <w:t>ALEJANDRO R.GARCIA-RIVERA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WOUNDED INNOCENCE SKETCHES FOR A THEOLOGY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ALEJANDRO R.GARCIA-RIVERA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LITURGICAL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本书出售、求购地址：https://www.jiaokey.com/book/detail/40940102.html</w:t>
      </w:r>
    </w:p>
    <w:p>
      <w:r>
        <w:t>更多相关图书推荐：https://www.jiaokey.com</w:t>
      </w:r>
    </w:p>
    <w:p>
      <w:r>
        <w:t>ALEJANDRO R.GARCIA-RIVERA 其他作品：https://www.jiaokey.com/tag/ALEJANDRO R.GARCIA-RIVERA.html</w:t>
      </w:r>
    </w:p>
    <w:p>
      <w:r>
        <w:t>THE LITURGICAL PRESS 出版图书：https://www.jiaokey.com/tag/THE LITURGICAL PRESS.html</w:t>
      </w:r>
    </w:p>
    <w:p>
      <w:r>
        <w:t>关键词搜索：https://www.jiaokey.com/tag/A WOUNDED INNOCENCE SKETCHES FOR A THEOLOGY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