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WRITING A POSITIVE APPROACH</w:t>
      </w:r>
    </w:p>
    <w:p>
      <w:r>
        <w:rPr>
          <w:rFonts w:ascii="宋体" w:hAnsi="宋体" w:eastAsia="宋体"/>
          <w:sz w:val="24"/>
        </w:rPr>
        <w:t>ALAN CASTY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WRITING A POSITIVE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CASTY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SANTA MONICA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本书出售、求购地址：https://www.jiaokey.com/book/detail/40940072.html</w:t>
      </w:r>
    </w:p>
    <w:p>
      <w:r>
        <w:t>更多相关图书推荐：https://www.jiaokey.com</w:t>
      </w:r>
    </w:p>
    <w:p>
      <w:r>
        <w:t>ALAN CASTY 其他作品：https://www.jiaokey.com/tag/ALAN CASTY.html</w:t>
      </w:r>
    </w:p>
    <w:p>
      <w:r>
        <w:t>SANTA MONICA COLLEGE 出版图书：https://www.jiaokey.com/tag/SANTA MONICA COLLEGE.html</w:t>
      </w:r>
    </w:p>
    <w:p>
      <w:r>
        <w:t>关键词搜索：https://www.jiaokey.com/tag/IMPROVING WRITING A POSITIVE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