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KISSED A SAD GOODBYE</w:t>
      </w:r>
    </w:p>
    <w:p>
      <w:r>
        <w:rPr>
          <w:rFonts w:ascii="宋体" w:hAnsi="宋体" w:eastAsia="宋体"/>
          <w:sz w:val="24"/>
        </w:rPr>
        <w:t>DEBORAH CROMBIE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KISSED A SAD GOODBYE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CROMBIE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本书出售、求购地址：https://www.jiaokey.com/book/detail/40940047.html</w:t>
      </w:r>
    </w:p>
    <w:p>
      <w:r>
        <w:t>更多相关图书推荐：https://www.jiaokey.com</w:t>
      </w:r>
    </w:p>
    <w:p>
      <w:r>
        <w:t>DEBORAH CROMBIE 其他作品：https://www.jiaokey.com/tag/DEBORAH CROMBIE.html</w:t>
      </w:r>
    </w:p>
    <w:p>
      <w:r>
        <w:t>BANTAM BOOKS 出版图书：https://www.jiaokey.com/tag/BANTAM BOOKS.html</w:t>
      </w:r>
    </w:p>
    <w:p>
      <w:r>
        <w:t>关键词搜索：https://www.jiaokey.com/tag/KISSED A SAD GOODBYE.html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