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VOLUME 86 NO.11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VOLUME 86 NO.11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本书出售、求购地址：https://www.jiaokey.com/book/detail/40940039.html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关键词搜索：https://www.jiaokey.com/tag/CHEMICAL ENGINEERING VOLUME 86 NO.11.html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