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CATALYSIS VOLUME 56 NUMBER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CATALYSIS VOLUME 56 NUMBER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本书出售、求购地址：https://www.jiaokey.com/book/detail/40940014.html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关键词搜索：https://www.jiaokey.com/tag/JOURNAL OF CATALYSIS VOLUME 56 NUMBER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