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GENDER AND SEX IN COUNSELING AND PSYCHOTHERQPY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GENDER AND SEX IN COUNSELING AND PSYCHOTHERQPY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本书出售、求购地址：https://www.jiaokey.com/book/detail/40939997.html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关键词搜索：https://www.jiaokey.com/tag/GENDER AND SEX IN COUNSELING AND PSYCHOTHERQPY.html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