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SPANISH STRUGGLE FOR JUSTICE IN THE CONQUEST OF AMERICA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SPANISH STRUGGLE FOR JUSTICE IN THE CONQUEST OF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本书出售、求购地址：https://www.jiaokey.com/book/detail/40939975.html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 xml:space="preserve"> BROWN AND COMPANY 出版图书：https://www.jiaokey.com/tag/ BROWN AND COMPANY.html</w:t>
      </w:r>
    </w:p>
    <w:p>
      <w:r>
        <w:t>关键词搜索：https://www.jiaokey.com/tag/THE SPANISH STRUGGLE FOR JUSTICE IN THE CONQUEST OF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