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 MIND STUDIES IN THE HISTORY OF THOUGHT FROM CICERO TO MARCUS AURELIUS</w:t>
      </w:r>
    </w:p>
    <w:p>
      <w:r>
        <w:rPr>
          <w:rFonts w:ascii="宋体" w:hAnsi="宋体" w:eastAsia="宋体"/>
          <w:sz w:val="24"/>
        </w:rPr>
        <w:t>M.L.CLARKE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 MIND STUDIES IN THE HISTORY OF THOUGHT FROM CICERO TO MARCUS AURELIUS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本书出售、求购地址：https://www.jiaokey.com/book/detail/40939972.html</w:t>
      </w:r>
    </w:p>
    <w:p>
      <w:r>
        <w:t>更多相关图书推荐：https://www.jiaokey.com</w:t>
      </w:r>
    </w:p>
    <w:p>
      <w:r>
        <w:t>M.L.CLARKE 其他作品：https://www.jiaokey.com/tag/M.L.CLARKE.html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关键词搜索：https://www.jiaokey.com/tag/THE ROMAN MIND STUDIES IN THE HISTORY OF THOUGHT FROM CICERO TO MARCUS AURELIUS.html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