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VAST SO BEAUTIFUL A LAND LOUISIANA AND PURCHASE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VAST SO BEAUTIFUL A LAND LOUISIANA AND PURCHASE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本书出售、求购地址：https://www.jiaokey.com/book/detail/40939967.html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关键词搜索：https://www.jiaokey.com/tag/SO VAST SO BEAUTIFUL A LAND LOUISIANA AND PURCHASE.html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