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SEPARATION SCIENCE AND TECHNOLOGY VOLUME 14 NUMBER 7 1979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SEPARATION SCIENCE AND TECHNOLOGY VOLUME 14 NUMBER 7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本书出售、求购地址：https://www.jiaokey.com/book/detail/40939966.html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 出版图书：https://www.jiaokey.com/tag/ INC.html</w:t>
      </w:r>
    </w:p>
    <w:p>
      <w:r>
        <w:t>关键词搜索：https://www.jiaokey.com/tag/SEPARATION SCIENCE AND TECHNOLOGY VOLUME 14 NUMBER 7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