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OPHTHALMOLOGY(VOL.VII)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OPHTHALMOLOGY(VOL.VII)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本书出售、求购地址：https://www.jiaokey.com/book/detail/40939908.html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关键词搜索：https://www.jiaokey.com/tag/SYSTEM OF OPHTHALMOLOGY(VOL.VII).html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