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Liability of Arbitral Institutions Legitimacy Challenges and Functional Responses</w:t>
      </w:r>
    </w:p>
    <w:p>
      <w:r>
        <w:rPr>
          <w:rFonts w:ascii="宋体" w:hAnsi="宋体" w:eastAsia="宋体"/>
          <w:sz w:val="24"/>
        </w:rPr>
        <w:t>Barbara Alicja Warwas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Liability of Arbitral Institutions Legitimacy Challenges and Functional Responses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Alicja Warwas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本书出售、求购地址：https://www.jiaokey.com/book/detail/40939878.html</w:t>
      </w:r>
    </w:p>
    <w:p>
      <w:r>
        <w:t>更多相关图书推荐：https://www.jiaokey.com</w:t>
      </w:r>
    </w:p>
    <w:p>
      <w:r>
        <w:t>Barbara Alicja Warwas 其他作品：https://www.jiaokey.com/tag/Barbara Alicja Warwas.html</w:t>
      </w:r>
    </w:p>
    <w:p>
      <w:r>
        <w:t>Springer 出版图书：https://www.jiaokey.com/tag/Springer.html</w:t>
      </w:r>
    </w:p>
    <w:p>
      <w:r>
        <w:t>关键词搜索：https://www.jiaokey.com/tag/The Liability of Arbitral Institutions Legitimacy Challenges and Functional Responses.html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