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 and the Legal Environment A Transactional Approach</w:t>
      </w:r>
    </w:p>
    <w:p>
      <w:r>
        <w:rPr>
          <w:rFonts w:ascii="宋体" w:hAnsi="宋体" w:eastAsia="宋体"/>
          <w:sz w:val="24"/>
        </w:rPr>
        <w:t>Larry A. DiMatteo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 and the Legal Environment A Transactional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 DiMatteo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本书出售、求购地址：https://www.jiaokey.com/book/detail/40939841.html</w:t>
      </w:r>
    </w:p>
    <w:p>
      <w:r>
        <w:t>更多相关图书推荐：https://www.jiaokey.com</w:t>
      </w:r>
    </w:p>
    <w:p>
      <w:r>
        <w:t>Larry A. DiMatteo 其他作品：https://www.jiaokey.com/tag/Larry A. DiMatteo.html</w:t>
      </w:r>
    </w:p>
    <w:p>
      <w:r>
        <w:t>Routledge 出版图书：https://www.jiaokey.com/tag/Routledge.html</w:t>
      </w:r>
    </w:p>
    <w:p>
      <w:r>
        <w:t>关键词搜索：https://www.jiaokey.com/tag/International Business Law and the Legal Environment A Transactional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