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Limits Space As Resource</w:t>
      </w:r>
    </w:p>
    <w:p>
      <w:r>
        <w:rPr>
          <w:rFonts w:ascii="宋体" w:hAnsi="宋体" w:eastAsia="宋体"/>
          <w:sz w:val="24"/>
        </w:rPr>
        <w:t>Vanessa Miriam Carlow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Limits Space As Resource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Vanessa Miriam Carlow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Jovis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本书出售、求购地址：https://www.jiaokey.com/book/detail/40939789.html</w:t>
      </w:r>
    </w:p>
    <w:p>
      <w:r>
        <w:t>更多相关图书推荐：https://www.jiaokey.com</w:t>
      </w:r>
    </w:p>
    <w:p>
      <w:r>
        <w:t>Vanessa Miriam Carlow 其他作品：https://www.jiaokey.com/tag/Vanessa Miriam Carlow.html</w:t>
      </w:r>
    </w:p>
    <w:p>
      <w:r>
        <w:t>Jovis 出版图书：https://www.jiaokey.com/tag/Jovis.html</w:t>
      </w:r>
    </w:p>
    <w:p>
      <w:r>
        <w:t>关键词搜索：https://www.jiaokey.com/tag/Limits Space As Resource.html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