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XXL-XS New Directions in Ecological Design</w:t>
      </w:r>
    </w:p>
    <w:p>
      <w:r>
        <w:rPr>
          <w:rFonts w:ascii="宋体" w:hAnsi="宋体" w:eastAsia="宋体"/>
          <w:sz w:val="24"/>
        </w:rPr>
        <w:t>Michael Silver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XXL-XS New Directions in Ecological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Silver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Actar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本书出售、求购地址：https://www.jiaokey.com/book/detail/40939777.html</w:t>
      </w:r>
    </w:p>
    <w:p>
      <w:r>
        <w:t>更多相关图书推荐：https://www.jiaokey.com</w:t>
      </w:r>
    </w:p>
    <w:p>
      <w:r>
        <w:t>Michael Silver 其他作品：https://www.jiaokey.com/tag/Michael Silver.html</w:t>
      </w:r>
    </w:p>
    <w:p>
      <w:r>
        <w:t>Actar 出版图书：https://www.jiaokey.com/tag/Actar.html</w:t>
      </w:r>
    </w:p>
    <w:p>
      <w:r>
        <w:t>关键词搜索：https://www.jiaokey.com/tag/XXL-XS New Directions in Ecological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