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Purism in Concept Form and Materials The Pioneering Work of Hermann Rosa</w:t>
      </w:r>
    </w:p>
    <w:p>
      <w:r>
        <w:rPr>
          <w:rFonts w:ascii="宋体" w:hAnsi="宋体" w:eastAsia="宋体"/>
          <w:sz w:val="24"/>
        </w:rPr>
        <w:t>Martin Bruhin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Purism in Concept Form and Materials The Pioneering Work of Hermann Rosa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Bruhin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Niggli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本书出售、求购地址：https://www.jiaokey.com/book/detail/40939764.html</w:t>
      </w:r>
    </w:p>
    <w:p>
      <w:r>
        <w:t>更多相关图书推荐：https://www.jiaokey.com</w:t>
      </w:r>
    </w:p>
    <w:p>
      <w:r>
        <w:t>Martin Bruhin 其他作品：https://www.jiaokey.com/tag/Martin Bruhin.html</w:t>
      </w:r>
    </w:p>
    <w:p>
      <w:r>
        <w:t>Niggli 出版图书：https://www.jiaokey.com/tag/Niggli.html</w:t>
      </w:r>
    </w:p>
    <w:p>
      <w:r>
        <w:t>关键词搜索：https://www.jiaokey.com/tag/Purism in Concept Form and Materials The Pioneering Work of Hermann Rosa.html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