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Greener Greenest Facades Roof Indoors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Greener Greenest Facades Roof Indoors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本书出售、求购地址：https://www.jiaokey.com/book/detail/40939735.html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关键词搜索：https://www.jiaokey.com/tag/Green Greener Greenest Facades Roof Indoors.html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