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Meter-Wave Synthetic Aperture Radar for Concealed Object Detection</w:t>
      </w:r>
    </w:p>
    <w:p>
      <w:r>
        <w:rPr>
          <w:rFonts w:ascii="宋体" w:hAnsi="宋体" w:eastAsia="宋体"/>
          <w:sz w:val="24"/>
        </w:rPr>
        <w:t>Hans Hellsten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Meter-Wave Synthetic Aperture Radar for Concealed Object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Hellsten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本书出售、求购地址：https://www.jiaokey.com/book/detail/40939727.html</w:t>
      </w:r>
    </w:p>
    <w:p>
      <w:r>
        <w:t>更多相关图书推荐：https://www.jiaokey.com</w:t>
      </w:r>
    </w:p>
    <w:p>
      <w:r>
        <w:t>Hans Hellsten 其他作品：https://www.jiaokey.com/tag/Hans Hellsten.html</w:t>
      </w:r>
    </w:p>
    <w:p>
      <w:r>
        <w:t>Artech House 出版图书：https://www.jiaokey.com/tag/Artech House.html</w:t>
      </w:r>
    </w:p>
    <w:p>
      <w:r>
        <w:t>关键词搜索：https://www.jiaokey.com/tag/Meter-Wave Synthetic Aperture Radar for Concealed Object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