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Reactive Oxygen Species Signaling Between Hierarchical Levels in Plants</w:t>
      </w:r>
    </w:p>
    <w:p>
      <w:r>
        <w:rPr>
          <w:rFonts w:ascii="宋体" w:hAnsi="宋体" w:eastAsia="宋体"/>
          <w:sz w:val="24"/>
        </w:rPr>
        <w:t>Suleyman I. Allakhveidiev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Reactive Oxygen Species Signaling Between Hierarchical Levels in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Suleyman I. Allakhveidiev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Wiley-Scrivener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本书出售、求购地址：https://www.jiaokey.com/book/detail/40939698.html</w:t>
      </w:r>
    </w:p>
    <w:p>
      <w:r>
        <w:t>更多相关图书推荐：https://www.jiaokey.com</w:t>
      </w:r>
    </w:p>
    <w:p>
      <w:r>
        <w:t>Suleyman I. Allakhveidiev 其他作品：https://www.jiaokey.com/tag/Suleyman I. Allakhveidiev.html</w:t>
      </w:r>
    </w:p>
    <w:p>
      <w:r>
        <w:t>Wiley-Scrivener 出版图书：https://www.jiaokey.com/tag/Wiley-Scrivener.html</w:t>
      </w:r>
    </w:p>
    <w:p>
      <w:r>
        <w:t>关键词搜索：https://www.jiaokey.com/tag/Reactive Oxygen Species Signaling Between Hierarchical Levels in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