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Physics And Technology Of Crystalline Oxide Semiconductor Caac-Igzo Application To Displays</w:t>
      </w:r>
    </w:p>
    <w:p>
      <w:r>
        <w:rPr>
          <w:rFonts w:ascii="宋体" w:hAnsi="宋体" w:eastAsia="宋体"/>
          <w:sz w:val="24"/>
        </w:rPr>
        <w:t>Tetsuo Tsutsui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Physics And Technology Of Crystalline Oxide Semiconductor Caac-Igzo Application To Displays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Tetsuo Tsutsui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本书出售、求购地址：https://www.jiaokey.com/book/detail/40939687.html</w:t>
      </w:r>
    </w:p>
    <w:p>
      <w:r>
        <w:t>更多相关图书推荐：https://www.jiaokey.com</w:t>
      </w:r>
    </w:p>
    <w:p>
      <w:r>
        <w:t>Tetsuo Tsutsui 其他作品：https://www.jiaokey.com/tag/Tetsuo Tsutsui.html</w:t>
      </w:r>
    </w:p>
    <w:p>
      <w:r>
        <w:t>Wiley-Blackwell 出版图书：https://www.jiaokey.com/tag/Wiley-Blackwell.html</w:t>
      </w:r>
    </w:p>
    <w:p>
      <w:r>
        <w:t>关键词搜索：https://www.jiaokey.com/tag/Physics And Technology Of Crystalline Oxide Semiconductor Caac-Igzo Application To Displays.html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