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Lightman &amp; Moss on The Law of Administrators and Receivers of Companies</w:t>
      </w:r>
    </w:p>
    <w:p>
      <w:r>
        <w:rPr>
          <w:rFonts w:ascii="宋体" w:hAnsi="宋体" w:eastAsia="宋体"/>
          <w:sz w:val="24"/>
        </w:rPr>
        <w:t>Sir Richard Snowden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Lightman &amp; Moss on The Law of Administrators and Receivers of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Richard Snowden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本书出售、求购地址：https://www.jiaokey.com/book/detail/40939686.html</w:t>
      </w:r>
    </w:p>
    <w:p>
      <w:r>
        <w:t>更多相关图书推荐：https://www.jiaokey.com</w:t>
      </w:r>
    </w:p>
    <w:p>
      <w:r>
        <w:t>Sir Richard Snowden 其他作品：https://www.jiaokey.com/tag/Sir Richard Snowden.html</w:t>
      </w:r>
    </w:p>
    <w:p>
      <w:r>
        <w:t>Sweet &amp; Maxwell 出版图书：https://www.jiaokey.com/tag/Sweet &amp; Maxwell.html</w:t>
      </w:r>
    </w:p>
    <w:p>
      <w:r>
        <w:t>关键词搜索：https://www.jiaokey.com/tag/Lightman &amp; Moss on The Law of Administrators and Receivers of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