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Retro From Rustic to Urban Classic to Colourful</w:t>
      </w:r>
    </w:p>
    <w:p>
      <w:r>
        <w:rPr>
          <w:rFonts w:ascii="宋体" w:hAnsi="宋体" w:eastAsia="宋体"/>
          <w:sz w:val="24"/>
        </w:rPr>
        <w:t>Caroline Clifton-Mogg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Retro From Rustic to Urban Classic to Colourful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Clifton-Mogg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Jacqui Small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本书出售、求购地址：https://www.jiaokey.com/book/detail/40939675.html</w:t>
      </w:r>
    </w:p>
    <w:p>
      <w:r>
        <w:t>更多相关图书推荐：https://www.jiaokey.com</w:t>
      </w:r>
    </w:p>
    <w:p>
      <w:r>
        <w:t>Caroline Clifton-Mogg 其他作品：https://www.jiaokey.com/tag/Caroline Clifton-Mogg.html</w:t>
      </w:r>
    </w:p>
    <w:p>
      <w:r>
        <w:t>Jacqui Small 出版图书：https://www.jiaokey.com/tag/Jacqui Small.html</w:t>
      </w:r>
    </w:p>
    <w:p>
      <w:r>
        <w:t>关键词搜索：https://www.jiaokey.com/tag/Modern Retro From Rustic to Urban Classic to Colourful.html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