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Mitochondrial Dysfunction in Ageing and Diseases</w:t>
      </w:r>
    </w:p>
    <w:p>
      <w:r>
        <w:rPr>
          <w:rFonts w:ascii="宋体" w:hAnsi="宋体" w:eastAsia="宋体"/>
          <w:sz w:val="24"/>
        </w:rPr>
        <w:t>Lars Olson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Mitochondrial Dysfunction in Ageing and Diseases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Lars Olson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Mdpi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本书出售、求购地址：https://www.jiaokey.com/book/detail/40939672.html</w:t>
      </w:r>
    </w:p>
    <w:p>
      <w:r>
        <w:t>更多相关图书推荐：https://www.jiaokey.com</w:t>
      </w:r>
    </w:p>
    <w:p>
      <w:r>
        <w:t>Lars Olson 其他作品：https://www.jiaokey.com/tag/Lars Olson.html</w:t>
      </w:r>
    </w:p>
    <w:p>
      <w:r>
        <w:t>Mdpi 出版图书：https://www.jiaokey.com/tag/Mdpi.html</w:t>
      </w:r>
    </w:p>
    <w:p>
      <w:r>
        <w:t>关键词搜索：https://www.jiaokey.com/tag/Mitochondrial Dysfunction in Ageing and Diseases.html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